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0C23" w14:textId="72DE9495" w:rsidR="00096FB9" w:rsidRPr="003F0DA0" w:rsidRDefault="00000000">
      <w:pPr>
        <w:jc w:val="center"/>
        <w:rPr>
          <w:rFonts w:ascii="Arial" w:hAnsi="Arial" w:cs="Arial"/>
        </w:rPr>
      </w:pPr>
      <w:r w:rsidRPr="003F0DA0">
        <w:rPr>
          <w:rFonts w:ascii="Arial" w:hAnsi="Arial" w:cs="Arial"/>
          <w:b/>
        </w:rPr>
        <w:t>Abstract Submission Template</w:t>
      </w:r>
      <w:r w:rsidRPr="003F0DA0">
        <w:rPr>
          <w:rFonts w:ascii="Arial" w:hAnsi="Arial" w:cs="Arial"/>
          <w:b/>
        </w:rPr>
        <w:br/>
        <w:t>Congress of Energy Research and Development 2026</w:t>
      </w:r>
      <w:r w:rsidRPr="003F0DA0">
        <w:rPr>
          <w:rFonts w:ascii="Arial" w:hAnsi="Arial" w:cs="Arial"/>
          <w:b/>
        </w:rPr>
        <w:br/>
      </w:r>
    </w:p>
    <w:p w14:paraId="4AE6857D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Paper ID: CIDET-2026-XXX</w:t>
      </w:r>
    </w:p>
    <w:p w14:paraId="089BE01C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Symposium: [Select Symposium]</w:t>
      </w:r>
    </w:p>
    <w:p w14:paraId="5EF14186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Paper Title</w:t>
      </w:r>
    </w:p>
    <w:p w14:paraId="686BAA16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(Maximum 150 characters, sentence case)</w:t>
      </w:r>
    </w:p>
    <w:p w14:paraId="05690A3A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Authors</w:t>
      </w:r>
    </w:p>
    <w:p w14:paraId="29BA0CB1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Author Name1* (ORCID: 0000-0000-0000-0000)</w:t>
      </w:r>
    </w:p>
    <w:p w14:paraId="6185AFED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Author Name2 (ORCID: 0000-0000-0000-0000)</w:t>
      </w:r>
    </w:p>
    <w:p w14:paraId="60BAF7D4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Affiliation: Institution, Department, City, Country</w:t>
      </w:r>
    </w:p>
    <w:p w14:paraId="7FC26CF5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Corresponding author: email@institution.edu</w:t>
      </w:r>
    </w:p>
    <w:p w14:paraId="60DAF740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Abstract (200–250 words)</w:t>
      </w:r>
    </w:p>
    <w:p w14:paraId="4B4C4304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Provide a structured summary including: context, objective, methodology, results, and contribution. The abstract must be written in correct American or British English and should not include citations.</w:t>
      </w:r>
    </w:p>
    <w:p w14:paraId="47B3D874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Keywords (3–6)</w:t>
      </w:r>
    </w:p>
    <w:p w14:paraId="5983B879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Provide keywords in English, separated by semicolons.</w:t>
      </w:r>
    </w:p>
    <w:p w14:paraId="2D48EE19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Thematic Track Selection</w:t>
      </w:r>
    </w:p>
    <w:p w14:paraId="61E2FD63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Conventional Energy Systems</w:t>
      </w:r>
    </w:p>
    <w:p w14:paraId="5C1FA3AB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Decarbonization and Emerging Technologies</w:t>
      </w:r>
    </w:p>
    <w:p w14:paraId="44D6B5C1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Energy Storage and Flexibility</w:t>
      </w:r>
    </w:p>
    <w:p w14:paraId="7C0796C2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Energy Innovation, Policy, and Industrial Ecosystems</w:t>
      </w:r>
    </w:p>
    <w:p w14:paraId="4A2F9506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Type of Contribution</w:t>
      </w:r>
    </w:p>
    <w:p w14:paraId="1E74ED76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Research paper</w:t>
      </w:r>
    </w:p>
    <w:p w14:paraId="06C67906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Case study</w:t>
      </w:r>
    </w:p>
    <w:p w14:paraId="071D94A7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lastRenderedPageBreak/>
        <w:t>[ ] Technological development</w:t>
      </w:r>
    </w:p>
    <w:p w14:paraId="14DC8A5C" w14:textId="77777777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[ ] Review paper</w:t>
      </w:r>
    </w:p>
    <w:p w14:paraId="6BB4AE08" w14:textId="77777777" w:rsidR="00096FB9" w:rsidRPr="003F0DA0" w:rsidRDefault="00000000">
      <w:pPr>
        <w:pStyle w:val="Ttulo1"/>
        <w:rPr>
          <w:rFonts w:ascii="Arial" w:hAnsi="Arial" w:cs="Arial"/>
          <w:color w:val="auto"/>
        </w:rPr>
      </w:pPr>
      <w:r w:rsidRPr="003F0DA0">
        <w:rPr>
          <w:rFonts w:ascii="Arial" w:hAnsi="Arial" w:cs="Arial"/>
          <w:color w:val="auto"/>
        </w:rPr>
        <w:t>Formatting Guidelines</w:t>
      </w:r>
    </w:p>
    <w:p w14:paraId="4AC935FE" w14:textId="77777777" w:rsidR="009F51DF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- Language: English</w:t>
      </w:r>
    </w:p>
    <w:p w14:paraId="58B2DCDD" w14:textId="77777777" w:rsidR="009F51DF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- Word count: 200–250 words</w:t>
      </w:r>
    </w:p>
    <w:p w14:paraId="70E94C49" w14:textId="77777777" w:rsidR="009F51DF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- No references allowed</w:t>
      </w:r>
    </w:p>
    <w:p w14:paraId="0D85551B" w14:textId="41207113" w:rsidR="00096FB9" w:rsidRPr="003F0DA0" w:rsidRDefault="00000000">
      <w:pPr>
        <w:rPr>
          <w:rFonts w:ascii="Arial" w:hAnsi="Arial" w:cs="Arial"/>
        </w:rPr>
      </w:pPr>
      <w:r w:rsidRPr="003F0DA0">
        <w:rPr>
          <w:rFonts w:ascii="Arial" w:hAnsi="Arial" w:cs="Arial"/>
        </w:rPr>
        <w:t>- Use academic language</w:t>
      </w:r>
    </w:p>
    <w:sectPr w:rsidR="00096FB9" w:rsidRPr="003F0D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2103696">
    <w:abstractNumId w:val="8"/>
  </w:num>
  <w:num w:numId="2" w16cid:durableId="7294521">
    <w:abstractNumId w:val="6"/>
  </w:num>
  <w:num w:numId="3" w16cid:durableId="531190982">
    <w:abstractNumId w:val="5"/>
  </w:num>
  <w:num w:numId="4" w16cid:durableId="526529661">
    <w:abstractNumId w:val="4"/>
  </w:num>
  <w:num w:numId="5" w16cid:durableId="1973440637">
    <w:abstractNumId w:val="7"/>
  </w:num>
  <w:num w:numId="6" w16cid:durableId="878859314">
    <w:abstractNumId w:val="3"/>
  </w:num>
  <w:num w:numId="7" w16cid:durableId="270549345">
    <w:abstractNumId w:val="2"/>
  </w:num>
  <w:num w:numId="8" w16cid:durableId="1129318048">
    <w:abstractNumId w:val="1"/>
  </w:num>
  <w:num w:numId="9" w16cid:durableId="203437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FB9"/>
    <w:rsid w:val="0015074B"/>
    <w:rsid w:val="0029639D"/>
    <w:rsid w:val="00326F90"/>
    <w:rsid w:val="003F0DA0"/>
    <w:rsid w:val="004E78AB"/>
    <w:rsid w:val="006B619A"/>
    <w:rsid w:val="009F51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8C309"/>
  <w14:defaultImageDpi w14:val="300"/>
  <w15:docId w15:val="{016CB456-CC51-44E2-9736-BA1F2CF3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941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Delia Torres-Rivera</dc:creator>
  <cp:keywords/>
  <dc:description>generated by python-docx</dc:description>
  <cp:lastModifiedBy>Alma Delia Torres Rivera</cp:lastModifiedBy>
  <cp:revision>2</cp:revision>
  <dcterms:created xsi:type="dcterms:W3CDTF">2026-03-25T23:53:00Z</dcterms:created>
  <dcterms:modified xsi:type="dcterms:W3CDTF">2026-03-25T23:53:00Z</dcterms:modified>
  <cp:category/>
</cp:coreProperties>
</file>